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31E" w:rsidRDefault="00B850B9">
      <w:pPr>
        <w:pStyle w:val="10"/>
        <w:spacing w:line="580" w:lineRule="exact"/>
        <w:ind w:firstLineChars="0" w:firstLine="0"/>
        <w:rPr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附表</w:t>
      </w:r>
      <w:r>
        <w:rPr>
          <w:rFonts w:ascii="仿宋_GB2312" w:eastAsia="仿宋_GB2312" w:hAnsi="仿宋_GB2312" w:hint="eastAsia"/>
          <w:sz w:val="32"/>
          <w:szCs w:val="32"/>
        </w:rPr>
        <w:t>1</w:t>
      </w:r>
      <w:r>
        <w:rPr>
          <w:rFonts w:ascii="仿宋_GB2312" w:eastAsia="仿宋_GB2312" w:hAnsi="仿宋_GB2312" w:hint="eastAsia"/>
          <w:sz w:val="32"/>
          <w:szCs w:val="32"/>
        </w:rPr>
        <w:t>：</w:t>
      </w:r>
    </w:p>
    <w:p w:rsidR="00A2331E" w:rsidRDefault="00B850B9">
      <w:pPr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用人单位需支付学生在校培养阶段的费用标准</w:t>
      </w:r>
    </w:p>
    <w:p w:rsidR="00A2331E" w:rsidRDefault="00A2331E">
      <w:pPr>
        <w:widowControl/>
        <w:jc w:val="left"/>
      </w:pPr>
    </w:p>
    <w:p w:rsidR="00A2331E" w:rsidRDefault="00B850B9">
      <w:pPr>
        <w:widowControl/>
        <w:jc w:val="right"/>
      </w:pPr>
      <w:r>
        <w:rPr>
          <w:rFonts w:hint="eastAsia"/>
        </w:rPr>
        <w:t>货币单位：人民币</w:t>
      </w:r>
    </w:p>
    <w:tbl>
      <w:tblPr>
        <w:tblpPr w:leftFromText="180" w:rightFromText="180" w:vertAnchor="text" w:horzAnchor="margin" w:tblpXSpec="center" w:tblpY="146"/>
        <w:tblW w:w="8799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"/>
        <w:gridCol w:w="1571"/>
        <w:gridCol w:w="2031"/>
        <w:gridCol w:w="1796"/>
        <w:gridCol w:w="2410"/>
      </w:tblGrid>
      <w:tr w:rsidR="00A2331E">
        <w:trPr>
          <w:trHeight w:val="312"/>
        </w:trPr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2331E" w:rsidRDefault="00B850B9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丙方类型</w:t>
            </w:r>
          </w:p>
        </w:tc>
        <w:tc>
          <w:tcPr>
            <w:tcW w:w="1571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:rsidR="00A2331E" w:rsidRDefault="00B850B9">
            <w:pPr>
              <w:spacing w:line="260" w:lineRule="atLeas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费用明细</w:t>
            </w:r>
          </w:p>
        </w:tc>
        <w:tc>
          <w:tcPr>
            <w:tcW w:w="2031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:rsidR="00A2331E" w:rsidRDefault="00B850B9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金额</w:t>
            </w:r>
          </w:p>
        </w:tc>
        <w:tc>
          <w:tcPr>
            <w:tcW w:w="1796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:rsidR="00A2331E" w:rsidRDefault="00B850B9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支付时间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:rsidR="00A2331E" w:rsidRDefault="00B850B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A2331E">
        <w:trPr>
          <w:trHeight w:val="312"/>
        </w:trPr>
        <w:tc>
          <w:tcPr>
            <w:tcW w:w="99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2331E" w:rsidRDefault="00A2331E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7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2331E" w:rsidRDefault="00A2331E">
            <w:pPr>
              <w:widowControl/>
              <w:spacing w:line="260" w:lineRule="atLeas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03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2331E" w:rsidRDefault="00A2331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79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2331E" w:rsidRDefault="00A2331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2331E" w:rsidRDefault="00A2331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A2331E">
        <w:trPr>
          <w:trHeight w:val="195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31E" w:rsidRDefault="00B850B9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电工类</w:t>
            </w:r>
          </w:p>
          <w:p w:rsidR="00A2331E" w:rsidRDefault="00B850B9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专业学生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A2331E" w:rsidRDefault="00B850B9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学费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</w:p>
        </w:tc>
        <w:tc>
          <w:tcPr>
            <w:tcW w:w="20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2331E" w:rsidRDefault="00B850B9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2500</w:t>
            </w:r>
            <w:r>
              <w:rPr>
                <w:rFonts w:ascii="宋体" w:hAnsi="宋体" w:cs="宋体" w:hint="eastAsia"/>
                <w:kern w:val="0"/>
                <w:szCs w:val="21"/>
              </w:rPr>
              <w:t>元</w:t>
            </w: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学期</w:t>
            </w: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人</w:t>
            </w:r>
          </w:p>
        </w:tc>
        <w:tc>
          <w:tcPr>
            <w:tcW w:w="17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2331E" w:rsidRDefault="00B850B9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</w:t>
            </w: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kern w:val="0"/>
                <w:szCs w:val="21"/>
              </w:rPr>
              <w:t>学期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2331E" w:rsidRDefault="00A2331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2331E">
        <w:trPr>
          <w:trHeight w:val="195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31E" w:rsidRDefault="00A2331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A2331E" w:rsidRDefault="00B850B9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住宿费</w:t>
            </w:r>
          </w:p>
        </w:tc>
        <w:tc>
          <w:tcPr>
            <w:tcW w:w="20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2331E" w:rsidRDefault="00B850B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600</w:t>
            </w:r>
            <w:r>
              <w:rPr>
                <w:rFonts w:ascii="宋体" w:hAnsi="宋体" w:cs="宋体" w:hint="eastAsia"/>
                <w:kern w:val="0"/>
                <w:szCs w:val="21"/>
              </w:rPr>
              <w:t>元</w:t>
            </w: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学期</w:t>
            </w: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人</w:t>
            </w:r>
          </w:p>
        </w:tc>
        <w:tc>
          <w:tcPr>
            <w:tcW w:w="17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2331E" w:rsidRDefault="00B850B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</w:t>
            </w: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kern w:val="0"/>
                <w:szCs w:val="21"/>
              </w:rPr>
              <w:t>学期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2331E" w:rsidRDefault="00A2331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2331E">
        <w:trPr>
          <w:trHeight w:val="90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31E" w:rsidRDefault="00A2331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2331E" w:rsidRDefault="00B850B9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学杂费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20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2331E" w:rsidRDefault="00B850B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250</w:t>
            </w:r>
            <w:r>
              <w:rPr>
                <w:rFonts w:ascii="宋体" w:hAnsi="宋体" w:cs="宋体" w:hint="eastAsia"/>
                <w:kern w:val="0"/>
                <w:szCs w:val="21"/>
              </w:rPr>
              <w:t>元</w:t>
            </w: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学期</w:t>
            </w: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人</w:t>
            </w:r>
          </w:p>
        </w:tc>
        <w:tc>
          <w:tcPr>
            <w:tcW w:w="17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2331E" w:rsidRDefault="00B850B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</w:t>
            </w: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kern w:val="0"/>
                <w:szCs w:val="21"/>
              </w:rPr>
              <w:t>学期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2331E" w:rsidRDefault="00A2331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2331E">
        <w:trPr>
          <w:trHeight w:val="90"/>
        </w:trPr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1E" w:rsidRDefault="00A2331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2331E" w:rsidRDefault="00B850B9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基本生活费</w:t>
            </w:r>
          </w:p>
        </w:tc>
        <w:tc>
          <w:tcPr>
            <w:tcW w:w="20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2331E" w:rsidRDefault="00B850B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600</w:t>
            </w:r>
            <w:r>
              <w:rPr>
                <w:rFonts w:ascii="宋体" w:hAnsi="宋体" w:cs="宋体" w:hint="eastAsia"/>
                <w:kern w:val="0"/>
                <w:szCs w:val="21"/>
              </w:rPr>
              <w:t>元</w:t>
            </w: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人</w:t>
            </w:r>
          </w:p>
        </w:tc>
        <w:tc>
          <w:tcPr>
            <w:tcW w:w="17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2331E" w:rsidRDefault="00B850B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</w:t>
            </w: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kern w:val="0"/>
                <w:szCs w:val="21"/>
              </w:rPr>
              <w:t>学期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2331E" w:rsidRDefault="00B850B9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不含寒暑假期间</w:t>
            </w:r>
          </w:p>
        </w:tc>
      </w:tr>
      <w:tr w:rsidR="00A2331E">
        <w:trPr>
          <w:trHeight w:val="484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31E" w:rsidRDefault="00B850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其他工学</w:t>
            </w:r>
          </w:p>
          <w:p w:rsidR="00A2331E" w:rsidRDefault="00B850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专业学生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A2331E" w:rsidRDefault="00B850B9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学费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</w:p>
        </w:tc>
        <w:tc>
          <w:tcPr>
            <w:tcW w:w="20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2331E" w:rsidRDefault="00B850B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2500</w:t>
            </w:r>
            <w:r>
              <w:rPr>
                <w:rFonts w:ascii="宋体" w:hAnsi="宋体" w:cs="宋体" w:hint="eastAsia"/>
                <w:kern w:val="0"/>
                <w:szCs w:val="21"/>
              </w:rPr>
              <w:t>元</w:t>
            </w: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学期</w:t>
            </w: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人</w:t>
            </w:r>
          </w:p>
        </w:tc>
        <w:tc>
          <w:tcPr>
            <w:tcW w:w="17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2331E" w:rsidRDefault="00B850B9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</w:t>
            </w: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kern w:val="0"/>
                <w:szCs w:val="21"/>
              </w:rPr>
              <w:t>学期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2331E" w:rsidRDefault="00A2331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2331E">
        <w:trPr>
          <w:trHeight w:val="411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31E" w:rsidRDefault="00A2331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A2331E" w:rsidRDefault="00B850B9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住宿费</w:t>
            </w:r>
          </w:p>
        </w:tc>
        <w:tc>
          <w:tcPr>
            <w:tcW w:w="20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2331E" w:rsidRDefault="00B850B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600</w:t>
            </w:r>
            <w:r>
              <w:rPr>
                <w:rFonts w:ascii="宋体" w:hAnsi="宋体" w:cs="宋体" w:hint="eastAsia"/>
                <w:kern w:val="0"/>
                <w:szCs w:val="21"/>
              </w:rPr>
              <w:t>元</w:t>
            </w: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学期</w:t>
            </w: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人</w:t>
            </w:r>
          </w:p>
        </w:tc>
        <w:tc>
          <w:tcPr>
            <w:tcW w:w="17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2331E" w:rsidRDefault="00B850B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</w:t>
            </w: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kern w:val="0"/>
                <w:szCs w:val="21"/>
              </w:rPr>
              <w:t>学期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2331E" w:rsidRDefault="00A2331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2331E">
        <w:trPr>
          <w:trHeight w:val="415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31E" w:rsidRDefault="00A2331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2331E" w:rsidRDefault="00B850B9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学杂费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20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2331E" w:rsidRDefault="00B850B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250</w:t>
            </w:r>
            <w:r>
              <w:rPr>
                <w:rFonts w:ascii="宋体" w:hAnsi="宋体" w:cs="宋体" w:hint="eastAsia"/>
                <w:kern w:val="0"/>
                <w:szCs w:val="21"/>
              </w:rPr>
              <w:t>元</w:t>
            </w: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学期</w:t>
            </w: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人</w:t>
            </w:r>
          </w:p>
        </w:tc>
        <w:tc>
          <w:tcPr>
            <w:tcW w:w="17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2331E" w:rsidRDefault="00B850B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</w:t>
            </w: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kern w:val="0"/>
                <w:szCs w:val="21"/>
              </w:rPr>
              <w:t>学期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2331E" w:rsidRDefault="00A2331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2331E">
        <w:trPr>
          <w:trHeight w:val="415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31E" w:rsidRDefault="00A2331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2331E" w:rsidRDefault="00B850B9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教学教务费</w:t>
            </w:r>
          </w:p>
        </w:tc>
        <w:tc>
          <w:tcPr>
            <w:tcW w:w="20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2331E" w:rsidRDefault="00B850B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</w:t>
            </w:r>
            <w:r>
              <w:rPr>
                <w:rFonts w:ascii="宋体" w:hAnsi="宋体" w:cs="宋体" w:hint="eastAsia"/>
                <w:kern w:val="0"/>
                <w:szCs w:val="21"/>
              </w:rPr>
              <w:t>元</w:t>
            </w: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学分</w:t>
            </w: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人</w:t>
            </w:r>
          </w:p>
        </w:tc>
        <w:tc>
          <w:tcPr>
            <w:tcW w:w="17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2331E" w:rsidRDefault="00B850B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</w:t>
            </w: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kern w:val="0"/>
                <w:szCs w:val="21"/>
              </w:rPr>
              <w:t>学期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2331E" w:rsidRDefault="00B850B9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学分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设置见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附表</w:t>
            </w:r>
            <w:r>
              <w:rPr>
                <w:rFonts w:ascii="宋体" w:hAnsi="宋体" w:cs="宋体" w:hint="eastAsia"/>
                <w:kern w:val="0"/>
                <w:szCs w:val="21"/>
              </w:rPr>
              <w:t>6.3</w:t>
            </w:r>
          </w:p>
        </w:tc>
      </w:tr>
      <w:tr w:rsidR="00A2331E">
        <w:trPr>
          <w:trHeight w:val="415"/>
        </w:trPr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1E" w:rsidRDefault="00A2331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2331E" w:rsidRDefault="00B850B9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基本生活费</w:t>
            </w:r>
          </w:p>
        </w:tc>
        <w:tc>
          <w:tcPr>
            <w:tcW w:w="20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2331E" w:rsidRDefault="00B850B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600</w:t>
            </w:r>
            <w:r>
              <w:rPr>
                <w:rFonts w:ascii="宋体" w:hAnsi="宋体" w:cs="宋体" w:hint="eastAsia"/>
                <w:kern w:val="0"/>
                <w:szCs w:val="21"/>
              </w:rPr>
              <w:t>元</w:t>
            </w: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人</w:t>
            </w:r>
          </w:p>
        </w:tc>
        <w:tc>
          <w:tcPr>
            <w:tcW w:w="17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2331E" w:rsidRDefault="00B850B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</w:t>
            </w: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kern w:val="0"/>
                <w:szCs w:val="21"/>
              </w:rPr>
              <w:t>学期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2331E" w:rsidRDefault="00B850B9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不含寒暑假期间</w:t>
            </w:r>
          </w:p>
        </w:tc>
      </w:tr>
    </w:tbl>
    <w:p w:rsidR="00A2331E" w:rsidRDefault="00B850B9">
      <w:pPr>
        <w:pStyle w:val="10"/>
        <w:spacing w:line="580" w:lineRule="exact"/>
        <w:ind w:firstLineChars="0" w:firstLine="0"/>
        <w:rPr>
          <w:rFonts w:ascii="宋体" w:hAnsi="宋体" w:hint="eastAsia"/>
          <w:kern w:val="0"/>
        </w:rPr>
      </w:pPr>
      <w:r>
        <w:rPr>
          <w:rFonts w:ascii="宋体" w:hAnsi="宋体" w:hint="eastAsia"/>
          <w:kern w:val="0"/>
        </w:rPr>
        <w:t>注：根据培养人数核定支付金额。</w:t>
      </w:r>
      <w:r>
        <w:rPr>
          <w:rFonts w:ascii="宋体" w:hAnsi="宋体" w:hint="eastAsia"/>
          <w:kern w:val="0"/>
        </w:rPr>
        <w:t xml:space="preserve"> </w:t>
      </w:r>
      <w:r>
        <w:rPr>
          <w:rFonts w:ascii="宋体" w:hAnsi="宋体" w:hint="eastAsia"/>
          <w:kern w:val="0"/>
        </w:rPr>
        <w:t>教学教务费支付给学校。</w:t>
      </w:r>
      <w:bookmarkStart w:id="0" w:name="_GoBack"/>
      <w:bookmarkEnd w:id="0"/>
    </w:p>
    <w:sectPr w:rsidR="00A2331E" w:rsidSect="00F42322"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0B9" w:rsidRDefault="00B850B9">
      <w:r>
        <w:separator/>
      </w:r>
    </w:p>
  </w:endnote>
  <w:endnote w:type="continuationSeparator" w:id="0">
    <w:p w:rsidR="00B850B9" w:rsidRDefault="00B85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0B9" w:rsidRDefault="00B850B9">
      <w:r>
        <w:separator/>
      </w:r>
    </w:p>
  </w:footnote>
  <w:footnote w:type="continuationSeparator" w:id="0">
    <w:p w:rsidR="00B850B9" w:rsidRDefault="00B85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chineseCountingThousand"/>
      <w:suff w:val="nothing"/>
      <w:lvlText w:val="（%1）"/>
      <w:lvlJc w:val="left"/>
      <w:pPr>
        <w:ind w:left="1720" w:hanging="1080"/>
      </w:pPr>
      <w:rPr>
        <w:rFonts w:ascii="楷体_GB2312" w:eastAsia="楷体_GB2312" w:cs="Times New Roman" w:hint="eastAsia"/>
        <w:b/>
        <w:i w:val="0"/>
        <w:sz w:val="32"/>
      </w:rPr>
    </w:lvl>
    <w:lvl w:ilvl="1">
      <w:start w:val="1"/>
      <w:numFmt w:val="lowerLetter"/>
      <w:lvlText w:val="%2)"/>
      <w:lvlJc w:val="left"/>
      <w:pPr>
        <w:tabs>
          <w:tab w:val="left" w:pos="1560"/>
        </w:tabs>
        <w:ind w:left="15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980"/>
        </w:tabs>
        <w:ind w:left="19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400"/>
        </w:tabs>
        <w:ind w:left="24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820"/>
        </w:tabs>
        <w:ind w:left="28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240"/>
        </w:tabs>
        <w:ind w:left="32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660"/>
        </w:tabs>
        <w:ind w:left="36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4080"/>
        </w:tabs>
        <w:ind w:left="40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500"/>
        </w:tabs>
        <w:ind w:left="4500" w:hanging="420"/>
      </w:pPr>
      <w:rPr>
        <w:rFonts w:cs="Times New Roman"/>
      </w:rPr>
    </w:lvl>
  </w:abstractNum>
  <w:abstractNum w:abstractNumId="1">
    <w:nsid w:val="0000000B"/>
    <w:multiLevelType w:val="multilevel"/>
    <w:tmpl w:val="0000000B"/>
    <w:lvl w:ilvl="0">
      <w:start w:val="1"/>
      <w:numFmt w:val="chineseCountingThousand"/>
      <w:suff w:val="nothing"/>
      <w:lvlText w:val="（%1）"/>
      <w:lvlJc w:val="left"/>
      <w:pPr>
        <w:ind w:left="1720" w:hanging="1080"/>
      </w:pPr>
      <w:rPr>
        <w:rFonts w:ascii="楷体_GB2312" w:eastAsia="楷体_GB2312" w:cs="Times New Roman" w:hint="eastAsia"/>
        <w:b/>
        <w:i w:val="0"/>
        <w:sz w:val="32"/>
      </w:rPr>
    </w:lvl>
    <w:lvl w:ilvl="1">
      <w:start w:val="1"/>
      <w:numFmt w:val="lowerLetter"/>
      <w:lvlText w:val="%2)"/>
      <w:lvlJc w:val="left"/>
      <w:pPr>
        <w:tabs>
          <w:tab w:val="left" w:pos="1560"/>
        </w:tabs>
        <w:ind w:left="15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980"/>
        </w:tabs>
        <w:ind w:left="19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400"/>
        </w:tabs>
        <w:ind w:left="24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820"/>
        </w:tabs>
        <w:ind w:left="28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240"/>
        </w:tabs>
        <w:ind w:left="32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660"/>
        </w:tabs>
        <w:ind w:left="36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4080"/>
        </w:tabs>
        <w:ind w:left="40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500"/>
        </w:tabs>
        <w:ind w:left="4500" w:hanging="420"/>
      </w:pPr>
      <w:rPr>
        <w:rFonts w:cs="Times New Roman"/>
      </w:rPr>
    </w:lvl>
  </w:abstractNum>
  <w:abstractNum w:abstractNumId="2">
    <w:nsid w:val="0000000C"/>
    <w:multiLevelType w:val="multilevel"/>
    <w:tmpl w:val="0000000C"/>
    <w:lvl w:ilvl="0">
      <w:start w:val="1"/>
      <w:numFmt w:val="japaneseCounting"/>
      <w:lvlText w:val="（%1）"/>
      <w:lvlJc w:val="left"/>
      <w:pPr>
        <w:tabs>
          <w:tab w:val="left" w:pos="1720"/>
        </w:tabs>
        <w:ind w:left="1720" w:hanging="1080"/>
      </w:pPr>
      <w:rPr>
        <w:rFonts w:ascii="楷体_GB2312" w:eastAsia="楷体_GB2312" w:cs="Times New Roman" w:hint="eastAsia"/>
        <w:b/>
      </w:rPr>
    </w:lvl>
    <w:lvl w:ilvl="1">
      <w:start w:val="1"/>
      <w:numFmt w:val="lowerLetter"/>
      <w:lvlText w:val="%2)"/>
      <w:lvlJc w:val="left"/>
      <w:pPr>
        <w:tabs>
          <w:tab w:val="left" w:pos="1480"/>
        </w:tabs>
        <w:ind w:left="148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900"/>
        </w:tabs>
        <w:ind w:left="19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320"/>
        </w:tabs>
        <w:ind w:left="232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740"/>
        </w:tabs>
        <w:ind w:left="274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160"/>
        </w:tabs>
        <w:ind w:left="31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580"/>
        </w:tabs>
        <w:ind w:left="358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4000"/>
        </w:tabs>
        <w:ind w:left="400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420"/>
        </w:tabs>
        <w:ind w:left="442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6916A5"/>
    <w:rsid w:val="00A2331E"/>
    <w:rsid w:val="00B850B9"/>
    <w:rsid w:val="00F42322"/>
    <w:rsid w:val="46F47433"/>
    <w:rsid w:val="4CE20383"/>
    <w:rsid w:val="716916A5"/>
    <w:rsid w:val="7B16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pPr>
      <w:ind w:firstLineChars="200" w:firstLine="420"/>
    </w:pPr>
  </w:style>
  <w:style w:type="paragraph" w:customStyle="1" w:styleId="10">
    <w:name w:val="列出段落1"/>
    <w:basedOn w:val="a"/>
    <w:pPr>
      <w:ind w:firstLineChars="200" w:firstLine="420"/>
    </w:pPr>
    <w:rPr>
      <w:rFonts w:cs="Calibri"/>
      <w:szCs w:val="21"/>
    </w:rPr>
  </w:style>
  <w:style w:type="paragraph" w:customStyle="1" w:styleId="11">
    <w:name w:val="页脚1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pPr>
      <w:ind w:firstLineChars="200" w:firstLine="420"/>
    </w:pPr>
  </w:style>
  <w:style w:type="paragraph" w:customStyle="1" w:styleId="10">
    <w:name w:val="列出段落1"/>
    <w:basedOn w:val="a"/>
    <w:pPr>
      <w:ind w:firstLineChars="200" w:firstLine="420"/>
    </w:pPr>
    <w:rPr>
      <w:rFonts w:cs="Calibri"/>
      <w:szCs w:val="21"/>
    </w:rPr>
  </w:style>
  <w:style w:type="paragraph" w:customStyle="1" w:styleId="11">
    <w:name w:val="页脚1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311</Characters>
  <Application>Microsoft Office Word</Application>
  <DocSecurity>0</DocSecurity>
  <Lines>2</Lines>
  <Paragraphs>1</Paragraphs>
  <ScaleCrop>false</ScaleCrop>
  <Company>MS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唱别久悲不成悲</dc:creator>
  <cp:lastModifiedBy>USER-</cp:lastModifiedBy>
  <cp:revision>2</cp:revision>
  <dcterms:created xsi:type="dcterms:W3CDTF">2021-10-12T15:26:00Z</dcterms:created>
  <dcterms:modified xsi:type="dcterms:W3CDTF">2021-10-18T05:32:00Z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556F42526AB04A8FBEC6817A0BC51E40</vt:lpwstr>
  </property>
</Properties>
</file>